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16ED2" w14:textId="77777777" w:rsidR="00A07714" w:rsidRPr="005729B3" w:rsidRDefault="00000000" w:rsidP="005729B3">
      <w:pPr>
        <w:pStyle w:val="Balk1"/>
        <w:jc w:val="center"/>
        <w:rPr>
          <w:rFonts w:cstheme="majorHAnsi"/>
          <w:sz w:val="24"/>
          <w:szCs w:val="24"/>
        </w:rPr>
      </w:pPr>
      <w:r w:rsidRPr="005729B3">
        <w:rPr>
          <w:rFonts w:cstheme="majorHAnsi"/>
          <w:sz w:val="24"/>
          <w:szCs w:val="24"/>
        </w:rPr>
        <w:t>TEZ TEMELLİ YAYINLAR İÇİN FERAGATNAME</w:t>
      </w:r>
    </w:p>
    <w:p w14:paraId="0522D7F4" w14:textId="77777777" w:rsidR="005729B3" w:rsidRPr="005729B3" w:rsidRDefault="00000000" w:rsidP="005729B3">
      <w:pPr>
        <w:jc w:val="both"/>
        <w:rPr>
          <w:rFonts w:asciiTheme="majorHAnsi" w:hAnsiTheme="majorHAnsi" w:cstheme="majorHAnsi"/>
          <w:sz w:val="24"/>
          <w:szCs w:val="24"/>
        </w:rPr>
      </w:pPr>
      <w:r w:rsidRPr="005729B3">
        <w:rPr>
          <w:rFonts w:asciiTheme="majorHAnsi" w:hAnsiTheme="majorHAnsi" w:cstheme="majorHAnsi"/>
          <w:sz w:val="24"/>
          <w:szCs w:val="24"/>
        </w:rPr>
        <w:t xml:space="preserve">Bu feragatname, aşağıda bilgileri yer alan lisansüstü tezden üretilmiş yayın(lar) kapsamında tez danışmanının yazar olarak yer </w:t>
      </w:r>
      <w:proofErr w:type="spellStart"/>
      <w:r w:rsidRPr="005729B3">
        <w:rPr>
          <w:rFonts w:asciiTheme="majorHAnsi" w:hAnsiTheme="majorHAnsi" w:cstheme="majorHAnsi"/>
          <w:sz w:val="24"/>
          <w:szCs w:val="24"/>
        </w:rPr>
        <w:t>almamasına</w:t>
      </w:r>
      <w:proofErr w:type="spellEnd"/>
      <w:r w:rsidRPr="005729B3">
        <w:rPr>
          <w:rFonts w:asciiTheme="majorHAnsi" w:hAnsiTheme="majorHAnsi" w:cstheme="majorHAnsi"/>
          <w:sz w:val="24"/>
          <w:szCs w:val="24"/>
        </w:rPr>
        <w:t xml:space="preserve"> </w:t>
      </w:r>
      <w:proofErr w:type="spellStart"/>
      <w:r w:rsidRPr="005729B3">
        <w:rPr>
          <w:rFonts w:asciiTheme="majorHAnsi" w:hAnsiTheme="majorHAnsi" w:cstheme="majorHAnsi"/>
          <w:sz w:val="24"/>
          <w:szCs w:val="24"/>
        </w:rPr>
        <w:t>ilişkin</w:t>
      </w:r>
      <w:proofErr w:type="spellEnd"/>
      <w:r w:rsidRPr="005729B3">
        <w:rPr>
          <w:rFonts w:asciiTheme="majorHAnsi" w:hAnsiTheme="majorHAnsi" w:cstheme="majorHAnsi"/>
          <w:sz w:val="24"/>
          <w:szCs w:val="24"/>
        </w:rPr>
        <w:t xml:space="preserve"> </w:t>
      </w:r>
      <w:proofErr w:type="spellStart"/>
      <w:r w:rsidRPr="005729B3">
        <w:rPr>
          <w:rFonts w:asciiTheme="majorHAnsi" w:hAnsiTheme="majorHAnsi" w:cstheme="majorHAnsi"/>
          <w:sz w:val="24"/>
          <w:szCs w:val="24"/>
        </w:rPr>
        <w:t>olarak</w:t>
      </w:r>
      <w:proofErr w:type="spellEnd"/>
      <w:r w:rsidRPr="005729B3">
        <w:rPr>
          <w:rFonts w:asciiTheme="majorHAnsi" w:hAnsiTheme="majorHAnsi" w:cstheme="majorHAnsi"/>
          <w:sz w:val="24"/>
          <w:szCs w:val="24"/>
        </w:rPr>
        <w:t xml:space="preserve"> </w:t>
      </w:r>
      <w:proofErr w:type="spellStart"/>
      <w:r w:rsidRPr="005729B3">
        <w:rPr>
          <w:rFonts w:asciiTheme="majorHAnsi" w:hAnsiTheme="majorHAnsi" w:cstheme="majorHAnsi"/>
          <w:sz w:val="24"/>
          <w:szCs w:val="24"/>
        </w:rPr>
        <w:t>düzenlenmiştir</w:t>
      </w:r>
      <w:proofErr w:type="spellEnd"/>
      <w:r w:rsidRPr="005729B3">
        <w:rPr>
          <w:rFonts w:asciiTheme="majorHAnsi" w:hAnsiTheme="majorHAnsi" w:cstheme="majorHAnsi"/>
          <w:sz w:val="24"/>
          <w:szCs w:val="24"/>
        </w:rPr>
        <w:t>.</w:t>
      </w:r>
    </w:p>
    <w:p w14:paraId="37934D37" w14:textId="54881F3A" w:rsidR="00A07714" w:rsidRPr="005729B3" w:rsidRDefault="00000000" w:rsidP="005729B3">
      <w:pPr>
        <w:ind w:right="-1283" w:hanging="567"/>
        <w:rPr>
          <w:rFonts w:asciiTheme="majorHAnsi" w:hAnsiTheme="majorHAnsi" w:cstheme="majorHAnsi"/>
          <w:sz w:val="24"/>
          <w:szCs w:val="24"/>
        </w:rPr>
      </w:pPr>
      <w:r w:rsidRPr="005729B3">
        <w:rPr>
          <w:rFonts w:asciiTheme="majorHAnsi" w:hAnsiTheme="majorHAnsi" w:cstheme="majorHAnsi"/>
          <w:sz w:val="24"/>
          <w:szCs w:val="24"/>
        </w:rPr>
        <w:br/>
        <w:t>1. Tez Bilgileri</w:t>
      </w:r>
    </w:p>
    <w:p w14:paraId="290609DA" w14:textId="24C363FD" w:rsidR="00A07714" w:rsidRPr="005729B3" w:rsidRDefault="00000000">
      <w:pPr>
        <w:rPr>
          <w:rFonts w:asciiTheme="majorHAnsi" w:hAnsiTheme="majorHAnsi" w:cstheme="majorHAnsi"/>
          <w:sz w:val="24"/>
          <w:szCs w:val="24"/>
        </w:rPr>
      </w:pPr>
      <w:r w:rsidRPr="005729B3">
        <w:rPr>
          <w:rFonts w:asciiTheme="majorHAnsi" w:hAnsiTheme="majorHAnsi" w:cstheme="majorHAnsi"/>
          <w:sz w:val="24"/>
          <w:szCs w:val="24"/>
        </w:rPr>
        <w:t>Tezin Başlığı:</w:t>
      </w:r>
    </w:p>
    <w:p w14:paraId="67B4C5FC" w14:textId="76DFAB29" w:rsidR="00A07714" w:rsidRPr="005729B3" w:rsidRDefault="00000000">
      <w:pPr>
        <w:rPr>
          <w:rFonts w:asciiTheme="majorHAnsi" w:hAnsiTheme="majorHAnsi" w:cstheme="majorHAnsi"/>
          <w:sz w:val="24"/>
          <w:szCs w:val="24"/>
        </w:rPr>
      </w:pPr>
      <w:r w:rsidRPr="005729B3">
        <w:rPr>
          <w:rFonts w:asciiTheme="majorHAnsi" w:hAnsiTheme="majorHAnsi" w:cstheme="majorHAnsi"/>
          <w:sz w:val="24"/>
          <w:szCs w:val="24"/>
        </w:rPr>
        <w:t xml:space="preserve">Tez </w:t>
      </w:r>
      <w:proofErr w:type="spellStart"/>
      <w:r w:rsidRPr="005729B3">
        <w:rPr>
          <w:rFonts w:asciiTheme="majorHAnsi" w:hAnsiTheme="majorHAnsi" w:cstheme="majorHAnsi"/>
          <w:sz w:val="24"/>
          <w:szCs w:val="24"/>
        </w:rPr>
        <w:t>Türü</w:t>
      </w:r>
      <w:proofErr w:type="spellEnd"/>
      <w:r w:rsidRPr="005729B3">
        <w:rPr>
          <w:rFonts w:asciiTheme="majorHAnsi" w:hAnsiTheme="majorHAnsi" w:cstheme="majorHAnsi"/>
          <w:sz w:val="24"/>
          <w:szCs w:val="24"/>
        </w:rPr>
        <w:t xml:space="preserve"> (YL / </w:t>
      </w:r>
      <w:proofErr w:type="spellStart"/>
      <w:r w:rsidRPr="005729B3">
        <w:rPr>
          <w:rFonts w:asciiTheme="majorHAnsi" w:hAnsiTheme="majorHAnsi" w:cstheme="majorHAnsi"/>
          <w:sz w:val="24"/>
          <w:szCs w:val="24"/>
        </w:rPr>
        <w:t>Doktora</w:t>
      </w:r>
      <w:proofErr w:type="spellEnd"/>
      <w:r w:rsidRPr="005729B3">
        <w:rPr>
          <w:rFonts w:asciiTheme="majorHAnsi" w:hAnsiTheme="majorHAnsi" w:cstheme="majorHAnsi"/>
          <w:sz w:val="24"/>
          <w:szCs w:val="24"/>
        </w:rPr>
        <w:t>):</w:t>
      </w:r>
    </w:p>
    <w:p w14:paraId="1D1C53ED" w14:textId="7DB64451" w:rsidR="00A07714" w:rsidRPr="005729B3" w:rsidRDefault="00000000">
      <w:pPr>
        <w:rPr>
          <w:rFonts w:asciiTheme="majorHAnsi" w:hAnsiTheme="majorHAnsi" w:cstheme="majorHAnsi"/>
          <w:sz w:val="24"/>
          <w:szCs w:val="24"/>
        </w:rPr>
      </w:pPr>
      <w:r w:rsidRPr="005729B3">
        <w:rPr>
          <w:rFonts w:asciiTheme="majorHAnsi" w:hAnsiTheme="majorHAnsi" w:cstheme="majorHAnsi"/>
          <w:sz w:val="24"/>
          <w:szCs w:val="24"/>
        </w:rPr>
        <w:t xml:space="preserve">Üniversite / </w:t>
      </w:r>
      <w:proofErr w:type="spellStart"/>
      <w:r w:rsidRPr="005729B3">
        <w:rPr>
          <w:rFonts w:asciiTheme="majorHAnsi" w:hAnsiTheme="majorHAnsi" w:cstheme="majorHAnsi"/>
          <w:sz w:val="24"/>
          <w:szCs w:val="24"/>
        </w:rPr>
        <w:t>Enstitü</w:t>
      </w:r>
      <w:proofErr w:type="spellEnd"/>
      <w:r w:rsidRPr="005729B3">
        <w:rPr>
          <w:rFonts w:asciiTheme="majorHAnsi" w:hAnsiTheme="majorHAnsi" w:cstheme="majorHAnsi"/>
          <w:sz w:val="24"/>
          <w:szCs w:val="24"/>
        </w:rPr>
        <w:t xml:space="preserve"> / </w:t>
      </w:r>
      <w:proofErr w:type="spellStart"/>
      <w:r w:rsidRPr="005729B3">
        <w:rPr>
          <w:rFonts w:asciiTheme="majorHAnsi" w:hAnsiTheme="majorHAnsi" w:cstheme="majorHAnsi"/>
          <w:sz w:val="24"/>
          <w:szCs w:val="24"/>
        </w:rPr>
        <w:t>Anabilim</w:t>
      </w:r>
      <w:proofErr w:type="spellEnd"/>
      <w:r w:rsidRPr="005729B3">
        <w:rPr>
          <w:rFonts w:asciiTheme="majorHAnsi" w:hAnsiTheme="majorHAnsi" w:cstheme="majorHAnsi"/>
          <w:sz w:val="24"/>
          <w:szCs w:val="24"/>
        </w:rPr>
        <w:t xml:space="preserve"> </w:t>
      </w:r>
      <w:proofErr w:type="spellStart"/>
      <w:r w:rsidRPr="005729B3">
        <w:rPr>
          <w:rFonts w:asciiTheme="majorHAnsi" w:hAnsiTheme="majorHAnsi" w:cstheme="majorHAnsi"/>
          <w:sz w:val="24"/>
          <w:szCs w:val="24"/>
        </w:rPr>
        <w:t>Dalı</w:t>
      </w:r>
      <w:proofErr w:type="spellEnd"/>
      <w:r w:rsidRPr="005729B3">
        <w:rPr>
          <w:rFonts w:asciiTheme="majorHAnsi" w:hAnsiTheme="majorHAnsi" w:cstheme="majorHAnsi"/>
          <w:sz w:val="24"/>
          <w:szCs w:val="24"/>
        </w:rPr>
        <w:t>:</w:t>
      </w:r>
    </w:p>
    <w:p w14:paraId="59DE4AD3" w14:textId="5467E45D" w:rsidR="00A07714" w:rsidRPr="005729B3" w:rsidRDefault="00000000">
      <w:pPr>
        <w:rPr>
          <w:rFonts w:asciiTheme="majorHAnsi" w:hAnsiTheme="majorHAnsi" w:cstheme="majorHAnsi"/>
          <w:sz w:val="24"/>
          <w:szCs w:val="24"/>
        </w:rPr>
      </w:pPr>
      <w:r w:rsidRPr="005729B3">
        <w:rPr>
          <w:rFonts w:asciiTheme="majorHAnsi" w:hAnsiTheme="majorHAnsi" w:cstheme="majorHAnsi"/>
          <w:sz w:val="24"/>
          <w:szCs w:val="24"/>
        </w:rPr>
        <w:t>Tezin Kabul Tarihi:</w:t>
      </w:r>
      <w:r w:rsidRPr="005729B3">
        <w:rPr>
          <w:rFonts w:asciiTheme="majorHAnsi" w:hAnsiTheme="majorHAnsi" w:cstheme="majorHAnsi"/>
          <w:sz w:val="24"/>
          <w:szCs w:val="24"/>
        </w:rPr>
        <w:br/>
      </w:r>
      <w:r w:rsidRPr="005729B3">
        <w:rPr>
          <w:rFonts w:asciiTheme="majorHAnsi" w:hAnsiTheme="majorHAnsi" w:cstheme="majorHAnsi"/>
          <w:sz w:val="24"/>
          <w:szCs w:val="24"/>
        </w:rPr>
        <w:br/>
        <w:t>2. Yayın Bilgileri</w:t>
      </w:r>
    </w:p>
    <w:p w14:paraId="3FE9711F" w14:textId="30B0B740" w:rsidR="00A07714" w:rsidRPr="005729B3" w:rsidRDefault="00000000">
      <w:pPr>
        <w:rPr>
          <w:rFonts w:asciiTheme="majorHAnsi" w:hAnsiTheme="majorHAnsi" w:cstheme="majorHAnsi"/>
          <w:sz w:val="24"/>
          <w:szCs w:val="24"/>
        </w:rPr>
      </w:pPr>
      <w:r w:rsidRPr="005729B3">
        <w:rPr>
          <w:rFonts w:asciiTheme="majorHAnsi" w:hAnsiTheme="majorHAnsi" w:cstheme="majorHAnsi"/>
          <w:sz w:val="24"/>
          <w:szCs w:val="24"/>
        </w:rPr>
        <w:t xml:space="preserve">Yayın Türü (Makale / Kitap </w:t>
      </w:r>
      <w:proofErr w:type="spellStart"/>
      <w:r w:rsidRPr="005729B3">
        <w:rPr>
          <w:rFonts w:asciiTheme="majorHAnsi" w:hAnsiTheme="majorHAnsi" w:cstheme="majorHAnsi"/>
          <w:sz w:val="24"/>
          <w:szCs w:val="24"/>
        </w:rPr>
        <w:t>Bölümü</w:t>
      </w:r>
      <w:proofErr w:type="spellEnd"/>
      <w:r w:rsidRPr="005729B3">
        <w:rPr>
          <w:rFonts w:asciiTheme="majorHAnsi" w:hAnsiTheme="majorHAnsi" w:cstheme="majorHAnsi"/>
          <w:sz w:val="24"/>
          <w:szCs w:val="24"/>
        </w:rPr>
        <w:t>):</w:t>
      </w:r>
    </w:p>
    <w:p w14:paraId="79A57E63" w14:textId="0672E892" w:rsidR="00A07714" w:rsidRPr="005729B3" w:rsidRDefault="00000000">
      <w:pPr>
        <w:rPr>
          <w:rFonts w:asciiTheme="majorHAnsi" w:hAnsiTheme="majorHAnsi" w:cstheme="majorHAnsi"/>
          <w:sz w:val="24"/>
          <w:szCs w:val="24"/>
        </w:rPr>
      </w:pPr>
      <w:proofErr w:type="spellStart"/>
      <w:r w:rsidRPr="005729B3">
        <w:rPr>
          <w:rFonts w:asciiTheme="majorHAnsi" w:hAnsiTheme="majorHAnsi" w:cstheme="majorHAnsi"/>
          <w:sz w:val="24"/>
          <w:szCs w:val="24"/>
        </w:rPr>
        <w:t>Yayın</w:t>
      </w:r>
      <w:proofErr w:type="spellEnd"/>
      <w:r w:rsidRPr="005729B3">
        <w:rPr>
          <w:rFonts w:asciiTheme="majorHAnsi" w:hAnsiTheme="majorHAnsi" w:cstheme="majorHAnsi"/>
          <w:sz w:val="24"/>
          <w:szCs w:val="24"/>
        </w:rPr>
        <w:t xml:space="preserve"> Başlığı:</w:t>
      </w:r>
    </w:p>
    <w:p w14:paraId="5CEE8AC8" w14:textId="0150E61C" w:rsidR="00A07714" w:rsidRPr="005729B3" w:rsidRDefault="00000000">
      <w:pPr>
        <w:rPr>
          <w:rFonts w:asciiTheme="majorHAnsi" w:hAnsiTheme="majorHAnsi" w:cstheme="majorHAnsi"/>
          <w:sz w:val="24"/>
          <w:szCs w:val="24"/>
        </w:rPr>
      </w:pPr>
      <w:proofErr w:type="spellStart"/>
      <w:r w:rsidRPr="005729B3">
        <w:rPr>
          <w:rFonts w:asciiTheme="majorHAnsi" w:hAnsiTheme="majorHAnsi" w:cstheme="majorHAnsi"/>
          <w:sz w:val="24"/>
          <w:szCs w:val="24"/>
        </w:rPr>
        <w:t>Dergi</w:t>
      </w:r>
      <w:proofErr w:type="spellEnd"/>
      <w:r w:rsidRPr="005729B3">
        <w:rPr>
          <w:rFonts w:asciiTheme="majorHAnsi" w:hAnsiTheme="majorHAnsi" w:cstheme="majorHAnsi"/>
          <w:sz w:val="24"/>
          <w:szCs w:val="24"/>
        </w:rPr>
        <w:t xml:space="preserve"> / Kitap </w:t>
      </w:r>
      <w:proofErr w:type="spellStart"/>
      <w:r w:rsidRPr="005729B3">
        <w:rPr>
          <w:rFonts w:asciiTheme="majorHAnsi" w:hAnsiTheme="majorHAnsi" w:cstheme="majorHAnsi"/>
          <w:sz w:val="24"/>
          <w:szCs w:val="24"/>
        </w:rPr>
        <w:t>Adı</w:t>
      </w:r>
      <w:proofErr w:type="spellEnd"/>
      <w:r w:rsidRPr="005729B3">
        <w:rPr>
          <w:rFonts w:asciiTheme="majorHAnsi" w:hAnsiTheme="majorHAnsi" w:cstheme="majorHAnsi"/>
          <w:sz w:val="24"/>
          <w:szCs w:val="24"/>
        </w:rPr>
        <w:t>:</w:t>
      </w:r>
    </w:p>
    <w:p w14:paraId="61C0D2DF" w14:textId="17987513" w:rsidR="00A07714" w:rsidRPr="005729B3" w:rsidRDefault="00000000">
      <w:pPr>
        <w:rPr>
          <w:rFonts w:asciiTheme="majorHAnsi" w:hAnsiTheme="majorHAnsi" w:cstheme="majorHAnsi"/>
          <w:sz w:val="24"/>
          <w:szCs w:val="24"/>
        </w:rPr>
      </w:pPr>
      <w:r w:rsidRPr="005729B3">
        <w:rPr>
          <w:rFonts w:asciiTheme="majorHAnsi" w:hAnsiTheme="majorHAnsi" w:cstheme="majorHAnsi"/>
          <w:sz w:val="24"/>
          <w:szCs w:val="24"/>
        </w:rPr>
        <w:t>Yayın Yılı (varsa):</w:t>
      </w:r>
      <w:r w:rsidRPr="005729B3">
        <w:rPr>
          <w:rFonts w:asciiTheme="majorHAnsi" w:hAnsiTheme="majorHAnsi" w:cstheme="majorHAnsi"/>
          <w:sz w:val="24"/>
          <w:szCs w:val="24"/>
        </w:rPr>
        <w:br/>
      </w:r>
      <w:r w:rsidRPr="005729B3">
        <w:rPr>
          <w:rFonts w:asciiTheme="majorHAnsi" w:hAnsiTheme="majorHAnsi" w:cstheme="majorHAnsi"/>
          <w:sz w:val="24"/>
          <w:szCs w:val="24"/>
        </w:rPr>
        <w:br/>
        <w:t>3. Feragat Beyanı</w:t>
      </w:r>
    </w:p>
    <w:p w14:paraId="3D669B4A" w14:textId="77777777" w:rsidR="00A07714" w:rsidRPr="005729B3" w:rsidRDefault="00000000" w:rsidP="005729B3">
      <w:pPr>
        <w:jc w:val="both"/>
        <w:rPr>
          <w:rFonts w:asciiTheme="majorHAnsi" w:hAnsiTheme="majorHAnsi" w:cstheme="majorHAnsi"/>
          <w:sz w:val="24"/>
          <w:szCs w:val="24"/>
        </w:rPr>
      </w:pPr>
      <w:r w:rsidRPr="005729B3">
        <w:rPr>
          <w:rFonts w:asciiTheme="majorHAnsi" w:hAnsiTheme="majorHAnsi" w:cstheme="majorHAnsi"/>
          <w:sz w:val="24"/>
          <w:szCs w:val="24"/>
        </w:rPr>
        <w:t>Yukarıda bilgileri verilen lisansüstü tez kapsamında üretilmiş olan yayın(lar)da, tez danışmanı olarak yazar sıfatıyla yer almamam tamamen kendi rızam ve bilgim dâhilindedir. İlgili yayın(lar)ın yayımlanmasına onay verdiğimi, bu durumun akademik etik ilkeler açısından herhangi bir sakınca oluşturmadığını beyan ederim.</w:t>
      </w:r>
    </w:p>
    <w:p w14:paraId="24603D67" w14:textId="77777777" w:rsidR="00A07714" w:rsidRPr="005729B3" w:rsidRDefault="00000000" w:rsidP="005729B3">
      <w:pPr>
        <w:jc w:val="both"/>
        <w:rPr>
          <w:rFonts w:asciiTheme="majorHAnsi" w:hAnsiTheme="majorHAnsi" w:cstheme="majorHAnsi"/>
          <w:sz w:val="24"/>
          <w:szCs w:val="24"/>
        </w:rPr>
      </w:pPr>
      <w:r w:rsidRPr="005729B3">
        <w:rPr>
          <w:rFonts w:asciiTheme="majorHAnsi" w:hAnsiTheme="majorHAnsi" w:cstheme="majorHAnsi"/>
          <w:sz w:val="24"/>
          <w:szCs w:val="24"/>
        </w:rPr>
        <w:t>Bu feragatname, ilgili akademik başvurular ve değerlendirme süreçlerinde kullanılmak üzere düzenlenmiştir.</w:t>
      </w:r>
    </w:p>
    <w:p w14:paraId="1B2051E4" w14:textId="1079EB6E" w:rsidR="00A07714" w:rsidRPr="005729B3" w:rsidRDefault="00000000">
      <w:pPr>
        <w:rPr>
          <w:rFonts w:asciiTheme="majorHAnsi" w:hAnsiTheme="majorHAnsi" w:cstheme="majorHAnsi"/>
          <w:sz w:val="24"/>
          <w:szCs w:val="24"/>
        </w:rPr>
      </w:pPr>
      <w:proofErr w:type="spellStart"/>
      <w:r w:rsidRPr="005729B3">
        <w:rPr>
          <w:rFonts w:asciiTheme="majorHAnsi" w:hAnsiTheme="majorHAnsi" w:cstheme="majorHAnsi"/>
          <w:sz w:val="24"/>
          <w:szCs w:val="24"/>
        </w:rPr>
        <w:t>Danışmanın</w:t>
      </w:r>
      <w:proofErr w:type="spellEnd"/>
      <w:r w:rsidR="005729B3">
        <w:rPr>
          <w:rFonts w:asciiTheme="majorHAnsi" w:hAnsiTheme="majorHAnsi" w:cstheme="majorHAnsi"/>
          <w:sz w:val="24"/>
          <w:szCs w:val="24"/>
        </w:rPr>
        <w:t xml:space="preserve">: </w:t>
      </w:r>
    </w:p>
    <w:p w14:paraId="3D9EB52D" w14:textId="6A5D34B6" w:rsidR="00A07714" w:rsidRPr="005729B3" w:rsidRDefault="00000000">
      <w:pPr>
        <w:rPr>
          <w:rFonts w:asciiTheme="majorHAnsi" w:hAnsiTheme="majorHAnsi" w:cstheme="majorHAnsi"/>
          <w:sz w:val="24"/>
          <w:szCs w:val="24"/>
        </w:rPr>
      </w:pPr>
      <w:proofErr w:type="spellStart"/>
      <w:r w:rsidRPr="005729B3">
        <w:rPr>
          <w:rFonts w:asciiTheme="majorHAnsi" w:hAnsiTheme="majorHAnsi" w:cstheme="majorHAnsi"/>
          <w:sz w:val="24"/>
          <w:szCs w:val="24"/>
        </w:rPr>
        <w:t>Adı</w:t>
      </w:r>
      <w:proofErr w:type="spellEnd"/>
      <w:r w:rsidRPr="005729B3">
        <w:rPr>
          <w:rFonts w:asciiTheme="majorHAnsi" w:hAnsiTheme="majorHAnsi" w:cstheme="majorHAnsi"/>
          <w:sz w:val="24"/>
          <w:szCs w:val="24"/>
        </w:rPr>
        <w:t xml:space="preserve"> Soyadı:</w:t>
      </w:r>
      <w:r w:rsidRPr="005729B3">
        <w:rPr>
          <w:rFonts w:asciiTheme="majorHAnsi" w:hAnsiTheme="majorHAnsi" w:cstheme="majorHAnsi"/>
          <w:sz w:val="24"/>
          <w:szCs w:val="24"/>
        </w:rPr>
        <w:br/>
      </w:r>
      <w:proofErr w:type="spellStart"/>
      <w:r w:rsidRPr="005729B3">
        <w:rPr>
          <w:rFonts w:asciiTheme="majorHAnsi" w:hAnsiTheme="majorHAnsi" w:cstheme="majorHAnsi"/>
          <w:sz w:val="24"/>
          <w:szCs w:val="24"/>
        </w:rPr>
        <w:t>Unvanı</w:t>
      </w:r>
      <w:proofErr w:type="spellEnd"/>
      <w:r w:rsidRPr="005729B3">
        <w:rPr>
          <w:rFonts w:asciiTheme="majorHAnsi" w:hAnsiTheme="majorHAnsi" w:cstheme="majorHAnsi"/>
          <w:sz w:val="24"/>
          <w:szCs w:val="24"/>
        </w:rPr>
        <w:t>:</w:t>
      </w:r>
      <w:r w:rsidRPr="005729B3">
        <w:rPr>
          <w:rFonts w:asciiTheme="majorHAnsi" w:hAnsiTheme="majorHAnsi" w:cstheme="majorHAnsi"/>
          <w:sz w:val="24"/>
          <w:szCs w:val="24"/>
        </w:rPr>
        <w:br/>
      </w:r>
      <w:proofErr w:type="spellStart"/>
      <w:r w:rsidRPr="005729B3">
        <w:rPr>
          <w:rFonts w:asciiTheme="majorHAnsi" w:hAnsiTheme="majorHAnsi" w:cstheme="majorHAnsi"/>
          <w:sz w:val="24"/>
          <w:szCs w:val="24"/>
        </w:rPr>
        <w:t>İmza</w:t>
      </w:r>
      <w:proofErr w:type="spellEnd"/>
      <w:r w:rsidRPr="005729B3">
        <w:rPr>
          <w:rFonts w:asciiTheme="majorHAnsi" w:hAnsiTheme="majorHAnsi" w:cstheme="majorHAnsi"/>
          <w:sz w:val="24"/>
          <w:szCs w:val="24"/>
        </w:rPr>
        <w:t>:</w:t>
      </w:r>
      <w:r w:rsidRPr="005729B3">
        <w:rPr>
          <w:rFonts w:asciiTheme="majorHAnsi" w:hAnsiTheme="majorHAnsi" w:cstheme="majorHAnsi"/>
          <w:sz w:val="24"/>
          <w:szCs w:val="24"/>
        </w:rPr>
        <w:br/>
        <w:t>Tarih:</w:t>
      </w:r>
      <w:r w:rsidRPr="005729B3">
        <w:rPr>
          <w:rFonts w:asciiTheme="majorHAnsi" w:hAnsiTheme="majorHAnsi" w:cstheme="majorHAnsi"/>
          <w:sz w:val="24"/>
          <w:szCs w:val="24"/>
        </w:rPr>
        <w:br/>
      </w:r>
    </w:p>
    <w:sectPr w:rsidR="00A07714" w:rsidRPr="005729B3" w:rsidSect="005729B3">
      <w:pgSz w:w="12240" w:h="15840"/>
      <w:pgMar w:top="1440" w:right="942" w:bottom="1440" w:left="123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CE58E" w14:textId="77777777" w:rsidR="008017CC" w:rsidRDefault="008017CC" w:rsidP="005729B3">
      <w:pPr>
        <w:spacing w:after="0" w:line="240" w:lineRule="auto"/>
      </w:pPr>
      <w:r>
        <w:separator/>
      </w:r>
    </w:p>
  </w:endnote>
  <w:endnote w:type="continuationSeparator" w:id="0">
    <w:p w14:paraId="5E6A2108" w14:textId="77777777" w:rsidR="008017CC" w:rsidRDefault="008017CC" w:rsidP="00572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BC868" w14:textId="77777777" w:rsidR="008017CC" w:rsidRDefault="008017CC" w:rsidP="005729B3">
      <w:pPr>
        <w:spacing w:after="0" w:line="240" w:lineRule="auto"/>
      </w:pPr>
      <w:r>
        <w:separator/>
      </w:r>
    </w:p>
  </w:footnote>
  <w:footnote w:type="continuationSeparator" w:id="0">
    <w:p w14:paraId="1E02161B" w14:textId="77777777" w:rsidR="008017CC" w:rsidRDefault="008017CC" w:rsidP="005729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579903132">
    <w:abstractNumId w:val="8"/>
  </w:num>
  <w:num w:numId="2" w16cid:durableId="330255691">
    <w:abstractNumId w:val="6"/>
  </w:num>
  <w:num w:numId="3" w16cid:durableId="1940485607">
    <w:abstractNumId w:val="5"/>
  </w:num>
  <w:num w:numId="4" w16cid:durableId="553349465">
    <w:abstractNumId w:val="4"/>
  </w:num>
  <w:num w:numId="5" w16cid:durableId="232207017">
    <w:abstractNumId w:val="7"/>
  </w:num>
  <w:num w:numId="6" w16cid:durableId="480658772">
    <w:abstractNumId w:val="3"/>
  </w:num>
  <w:num w:numId="7" w16cid:durableId="271279487">
    <w:abstractNumId w:val="2"/>
  </w:num>
  <w:num w:numId="8" w16cid:durableId="1872573231">
    <w:abstractNumId w:val="1"/>
  </w:num>
  <w:num w:numId="9" w16cid:durableId="1162353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729B3"/>
    <w:rsid w:val="008017CC"/>
    <w:rsid w:val="009C611C"/>
    <w:rsid w:val="00A0771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088744"/>
  <w14:defaultImageDpi w14:val="300"/>
  <w15:docId w15:val="{8C4945E0-0E40-E547-A363-CE2BEA19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121</Words>
  <Characters>805</Characters>
  <Application>Microsoft Office Word</Application>
  <DocSecurity>0</DocSecurity>
  <Lines>42</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Arif Yıldızlı</cp:lastModifiedBy>
  <cp:revision>2</cp:revision>
  <dcterms:created xsi:type="dcterms:W3CDTF">2013-12-23T23:15:00Z</dcterms:created>
  <dcterms:modified xsi:type="dcterms:W3CDTF">2026-01-17T10:05:00Z</dcterms:modified>
  <cp:category/>
</cp:coreProperties>
</file>